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ENGLISH  HORN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ENGLISH 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本书出售、求购地址：https://www.jiaokey.com/book/detail/40839320.html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ENGLISH 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