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BASS  TROMBONE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BASS 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BASS 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