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TAM-TAM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TAM-TAM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TAM-TAM.html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