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CAMPANELLI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CAMPANELLI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本书出售、求购地址：https://www.jiaokey.com/book/detail/40839312.html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CAMPANELLI.html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