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BASS  CLARINET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BASS 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BASS 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