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BANDA  SET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BANDA 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本书出售、求购地址：https://www.jiaokey.com/book/detail/40839302.html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BANDA 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