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BOHEME  An Opera in Four Acts  CLARONE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BOHEME  An Opera in Four Acts  CLARONE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本书出售、求购地址：https://www.jiaokey.com/book/detail/40839301.html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关键词搜索：https://www.jiaokey.com/tag/LA BOHEME  An Opera in Four Acts  CLARONE.html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