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UMPET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UMP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UMP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