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HARP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HARP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本书出售、求购地址：https://www.jiaokey.com/book/detail/40839275.html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HARP.html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