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  VIOLA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 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本书出售、求购地址：https://www.jiaokey.com/book/detail/40839269.html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 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