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TAMBURO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TAMBURO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本书出售、求购地址：https://www.jiaokey.com/book/detail/40839254.html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TAMBURO.html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