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ENGLISH  HORN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ENGLISH 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ENGLISH 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