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FLUTE 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FLUTE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本书出售、求购地址：https://www.jiaokey.com/book/detail/40839234.html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FLUTE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