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MORAL PHILOSOPHY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MORAL PHILOSOPHY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本书出售、求购地址：https://www.jiaokey.com/book/detail/40839076.html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关键词搜索：https://www.jiaokey.com/tag/THE ELEMENTS OF MORAL PHILOSOPHY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