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INSTEREST GROUP SOCIETY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INSTEREST GROUP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INSTEREST GROUP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