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NUMBER THEORY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本书出售、求购地址：https://www.jiaokey.com/book/detail/40839045.html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关键词搜索：https://www.jiaokey.com/tag/ADVANCED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