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A BRIEF CONTEMPORARY PERSPECTIVE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A BRIEF CONTEMPORARY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本书出售、求购地址：https://www.jiaokey.com/book/detail/40839000.html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关键词搜索：https://www.jiaokey.com/tag/ORGANIC CHEMISTRY A BRIEF CONTEMPORARY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