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NEOPOLITICS AMERICAN POLITICAL IDEAS IN THE 1980S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NEOPOLITICS AMERICAN POLITICAL IDEAS IN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本书出售、求购地址：https://www.jiaokey.com/book/detail/40838963.html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关键词搜索：https://www.jiaokey.com/tag/NEOPOLITICS AMERICAN POLITICAL IDEAS IN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