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ACCOUTING PRINCIPLES FIFITH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ACCOUTING PRINCIPLES FIFITH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本书出售、求购地址：https://www.jiaokey.com/book/detail/40838951.html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关键词搜索：https://www.jiaokey.com/tag/ACCOUTING PRINCIPLES FIFITH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