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OT THE PUBLIC SECTOR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OT THE PUBLIC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本书出售、求购地址：https://www.jiaokey.com/book/detail/40838904.html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关键词搜索：https://www.jiaokey.com/tag/ECONOMICS OT THE PUBLIC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