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A READY PEFERENCE MANUAL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A READY PEFERENCE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本书出售、求购地址：https://www.jiaokey.com/book/detail/40838902.html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关键词搜索：https://www.jiaokey.com/tag/WORDPERFECT A READY PEFERENCE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