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COBOL WITH AND EMPHASIS ON TRUCTURED PROGRAM DESIGN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COBOL WITH AND EMPHASIS ON TRUCTURED PROGRAM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本书出售、求购地址：https://www.jiaokey.com/book/detail/40838878.html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关键词搜索：https://www.jiaokey.com/tag/COBOL WITH AND EMPHASIS ON TRUCTURED PROGRAM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