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INVISIBLE MAN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INVISIBLE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本书出售、求购地址：https://www.jiaokey.com/book/detail/40838856.html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INVISIBLE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