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HEALTH PROGRAMS IN LATIN AMERICA TARGETING SOCIAL EXPENDITURES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HEALTH PROGRAMS IN LATIN AMERICA TARGETING SOCIAL EXPENDITURES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本书出售、求购地址：https://www.jiaokey.com/book/detail/40838818.html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关键词搜索：https://www.jiaokey.com/tag/NUTRITION AND HEALTH PROGRAMS IN LATIN AMERICA TARGETING SOCIAL EXPENDITURES.html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