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ONLINE SEARCHING</w:t>
      </w:r>
    </w:p>
    <w:p>
      <w:r>
        <w:rPr>
          <w:rFonts w:ascii="宋体" w:hAnsi="宋体" w:eastAsia="宋体"/>
          <w:sz w:val="24"/>
        </w:rPr>
        <w:t>TZE-CHUNG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ONLINE SEARCHING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TZE-CHUNG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本书出售、求购地址：https://www.jiaokey.com/book/detail/40838792.html</w:t>
      </w:r>
    </w:p>
    <w:p>
      <w:r>
        <w:t>更多相关图书推荐：https://www.jiaokey.com</w:t>
      </w:r>
    </w:p>
    <w:p>
      <w:r>
        <w:t>TZE-CHUNG LI 其他作品：https://www.jiaokey.com/tag/TZE-CHUNG LI.html</w:t>
      </w:r>
    </w:p>
    <w:p>
      <w:r>
        <w:t>GREEN WOOD PRESS 出版图书：https://www.jiaokey.com/tag/GREEN WOOD PRESS.html</w:t>
      </w:r>
    </w:p>
    <w:p>
      <w:r>
        <w:t>关键词搜索：https://www.jiaokey.com/tag/AN INTRODUCTION TO ONLINE SEARCHING.html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