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VOLUME Ⅰ ONE-VARIABLE CALCULUS，WITH AN INTRODUCTION TO LINEAR ALGEBRA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VOLUME Ⅰ ONE-VARIABLE CALCULUS，WITH AN INTRODUCTION TO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本书出售、求购地址：https://www.jiaokey.com/book/detail/40838773.html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关键词搜索：https://www.jiaokey.com/tag/CALCULUS VOLUME Ⅰ ONE-VARIABLE CALCULUS，WITH AN INTRODUCTION TO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