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 OF A COWBOY:A NARRATIVE OF THE OLD TRAIL DAYS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 OF A COWBOY:A NARRATIVE OF THE OLD TRAIL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本书出售、求购地址：https://www.jiaokey.com/book/detail/40838746.html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LOG OF A COWBOY:A NARRATIVE OF THE OLD TRAIL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