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CHRONOMETRIC EXPLORATIONS OF MIND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CHRONOMETRIC EXPLORATIONS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本书出售、求购地址：https://www.jiaokey.com/book/detail/40838733.html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关键词搜索：https://www.jiaokey.com/tag/CHRONOMETRIC EXPLORATIONS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