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ANALYSIS BUSINESS AND ECONOMIC APPLICATIONS FOURTH EDITION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ANALYSIS BUSINESS AND ECONOMIC APPLICATIONS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本书出售、求购地址：https://www.jiaokey.com/book/detail/40838728.html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NEW YORK 出版图书：https://www.jiaokey.com/tag/NEW YORK.html</w:t>
      </w:r>
    </w:p>
    <w:p>
      <w:r>
        <w:t>关键词搜索：https://www.jiaokey.com/tag/MATHEMATICAL ANALYSIS BUSINESS AND ECONOMIC APPLICATIONS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