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THE AMERICAN PEOPLE VOLUME TWO:SINCE 1865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THE AMERICAN PEOPLE VOLUME TWO:SINCE 1865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本书出售、求购地址：https://www.jiaokey.com/book/detail/40838702.html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关键词搜索：https://www.jiaokey.com/tag/A HISTORY OF THE AMERICAN PEOPLE VOLUME TWO:SINCE 1865.html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