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IN EAST-CENTRAL EUROPE:THE RISE AND FALL OF COMMUNISM AND THE COLD WAR</w:t>
      </w:r>
    </w:p>
    <w:p>
      <w:r>
        <w:rPr>
          <w:rFonts w:ascii="宋体" w:hAnsi="宋体" w:eastAsia="宋体"/>
          <w:sz w:val="24"/>
        </w:rPr>
        <w:t>DAVID S.MASON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IN EAST-CENTRAL EUROPE:THE RISE AND FALL OF COMMUNISM AND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本书出售、求购地址：https://www.jiaokey.com/book/detail/40838698.html</w:t>
      </w:r>
    </w:p>
    <w:p>
      <w:r>
        <w:t>更多相关图书推荐：https://www.jiaokey.com</w:t>
      </w:r>
    </w:p>
    <w:p>
      <w:r>
        <w:t>DAVID S.MASON 其他作品：https://www.jiaokey.com/tag/DAVID S.MASON.html</w:t>
      </w:r>
    </w:p>
    <w:p>
      <w:r>
        <w:t>WESTVIEW PRESS 出版图书：https://www.jiaokey.com/tag/WESTVIEW PRESS.html</w:t>
      </w:r>
    </w:p>
    <w:p>
      <w:r>
        <w:t>关键词搜索：https://www.jiaokey.com/tag/REVOLUTION IN EAST-CENTRAL EUROPE:THE RISE AND FALL OF COMMUNISM AND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