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WILSON THE DIPLOMATIST:A LOOK AT HIS MAJOR FOREIGN POLICIES</w:t>
      </w:r>
    </w:p>
    <w:p>
      <w:r>
        <w:rPr>
          <w:rFonts w:ascii="宋体" w:hAnsi="宋体" w:eastAsia="宋体"/>
          <w:sz w:val="24"/>
        </w:rPr>
        <w:t>ARTHUR S.LINK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WILSON THE DIPLOMATIST:A LOOK AT HIS MAJOR FOREIGN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VIEWPOINTS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本书出售、求购地址：https://www.jiaokey.com/book/detail/40838696.html</w:t>
      </w:r>
    </w:p>
    <w:p>
      <w:r>
        <w:t>更多相关图书推荐：https://www.jiaokey.com</w:t>
      </w:r>
    </w:p>
    <w:p>
      <w:r>
        <w:t>ARTHUR S.LINK 其他作品：https://www.jiaokey.com/tag/ARTHUR S.LINK.html</w:t>
      </w:r>
    </w:p>
    <w:p>
      <w:r>
        <w:t>NEW VIEWPOINTS 出版图书：https://www.jiaokey.com/tag/NEW VIEWPOINTS.html</w:t>
      </w:r>
    </w:p>
    <w:p>
      <w:r>
        <w:t>关键词搜索：https://www.jiaokey.com/tag/WILSON THE DIPLOMATIST:A LOOK AT HIS MAJOR FOREIGN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