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Fast Reading Course=大学英语快速阅读教程  新题型</w:t>
      </w:r>
    </w:p>
    <w:p>
      <w:r>
        <w:rPr>
          <w:rFonts w:ascii="宋体" w:hAnsi="宋体" w:eastAsia="宋体"/>
          <w:sz w:val="24"/>
        </w:rPr>
        <w:t>王萍，蒙晓虹主编；王勤，马德忠，尹静冬副主编；盛越，贡美芳，陈文华，刘淑云参编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Fast Reading Course=大学英语快速阅读教程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王萍，蒙晓虹主编；王勤，马德忠，尹静冬副主编；盛越，贡美芳，陈文华，刘淑云参编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本书出售、求购地址：https://www.jiaokey.com/book/detail/40838689.html</w:t>
      </w:r>
    </w:p>
    <w:p>
      <w:r>
        <w:t>更多相关图书推荐：https://www.jiaokey.com</w:t>
      </w:r>
    </w:p>
    <w:p>
      <w:r>
        <w:t>王萍，蒙晓虹主编；王勤，马德忠，尹静冬副主编；盛越，贡美芳，陈文华，刘淑云参编 其他作品：https://www.jiaokey.com/tag/王萍，蒙晓虹主编；王勤，马德忠，尹静冬副主编；盛越，贡美芳，陈文华，刘淑云参编.html</w:t>
      </w:r>
    </w:p>
    <w:p>
      <w:r>
        <w:t>东华大学出版社 出版图书：https://www.jiaokey.com/tag/东华大学出版社.html</w:t>
      </w:r>
    </w:p>
    <w:p>
      <w:r>
        <w:t>关键词搜索：https://www.jiaokey.com/tag/College English Fast Reading Course=大学英语快速阅读教程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