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 hear an army three songs for voice and piano: set to poems from </w:t>
      </w:r>
    </w:p>
    <w:p>
      <w:r>
        <w:rPr>
          <w:rFonts w:ascii="宋体" w:hAnsi="宋体" w:eastAsia="宋体"/>
          <w:sz w:val="24"/>
        </w:rPr>
        <w:t>Samuel 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 hear an army three songs for voice and piano: set to poems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本书出售、求购地址：https://www.jiaokey.com/book/detail/40838617.html</w:t>
      </w:r>
    </w:p>
    <w:p>
      <w:r>
        <w:t>更多相关图书推荐：https://www.jiaokey.com</w:t>
      </w:r>
    </w:p>
    <w:p>
      <w:r>
        <w:t>Samuel Barber 其他作品：https://www.jiaokey.com/tag/Samuel Barber.html</w:t>
      </w:r>
    </w:p>
    <w:p>
      <w:r>
        <w:t>G.Schirmer.Inc. 出版图书：https://www.jiaokey.com/tag/G.Schirmer.Inc..html</w:t>
      </w:r>
    </w:p>
    <w:p>
      <w:r>
        <w:t>关键词搜索：https://www.jiaokey.com/tag/I hear an army three songs for voice and piano: set to poems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