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Money and the Open Economy Essays in Honour of Paul Davidson:Volume One</w:t>
      </w:r>
    </w:p>
    <w:p>
      <w:r>
        <w:rPr>
          <w:rFonts w:ascii="宋体" w:hAnsi="宋体" w:eastAsia="宋体"/>
          <w:sz w:val="24"/>
        </w:rPr>
        <w:t>Philip Arestis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Money and the Open Economy Essays in Honour of Paul Davidson:Volume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Arestis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本书出售、求购地址：https://www.jiaokey.com/book/detail/40838474.html</w:t>
      </w:r>
    </w:p>
    <w:p>
      <w:r>
        <w:t>更多相关图书推荐：https://www.jiaokey.com</w:t>
      </w:r>
    </w:p>
    <w:p>
      <w:r>
        <w:t>Philip Arestis 其他作品：https://www.jiaokey.com/tag/Philip Arestis.html</w:t>
      </w:r>
    </w:p>
    <w:p>
      <w:r>
        <w:t>Edward Elgar 出版图书：https://www.jiaokey.com/tag/Edward Elgar.html</w:t>
      </w:r>
    </w:p>
    <w:p>
      <w:r>
        <w:t>关键词搜索：https://www.jiaokey.com/tag/Keynes Money and the Open Economy Essays in Honour of Paul Davidson:Volume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