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Coming of Keynesianism to America Conversations With the Founders of Keynesian Economics</w:t>
      </w:r>
    </w:p>
    <w:p>
      <w:r>
        <w:rPr>
          <w:rFonts w:ascii="宋体" w:hAnsi="宋体" w:eastAsia="宋体"/>
          <w:sz w:val="24"/>
        </w:rPr>
        <w:t>David C.Colander and harry Landreth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Coming of Keynesianism to America Conversations With the Founders of Keynesian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C.Colander and harry Landreth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本书出售、求购地址：https://www.jiaokey.com/book/detail/40838446.html</w:t>
      </w:r>
    </w:p>
    <w:p>
      <w:r>
        <w:t>更多相关图书推荐：https://www.jiaokey.com</w:t>
      </w:r>
    </w:p>
    <w:p>
      <w:r>
        <w:t>David C.Colander and harry Landreth 其他作品：https://www.jiaokey.com/tag/David C.Colander and harry Landreth.html</w:t>
      </w:r>
    </w:p>
    <w:p>
      <w:r>
        <w:t>Edward Elgar 出版图书：https://www.jiaokey.com/tag/Edward Elgar.html</w:t>
      </w:r>
    </w:p>
    <w:p>
      <w:r>
        <w:t>关键词搜索：https://www.jiaokey.com/tag/The Coming of Keynesianism to America Conversations With the Founders of Keynesian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