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and Networks In A Dynamic Economy Festschrift in Honor of Ake E. Andersson</w:t>
      </w:r>
    </w:p>
    <w:p>
      <w:r>
        <w:rPr>
          <w:rFonts w:ascii="宋体" w:hAnsi="宋体" w:eastAsia="宋体"/>
          <w:sz w:val="24"/>
        </w:rPr>
        <w:t>F.Snickar·R.Thord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and Networks In A Dynamic Economy Festschrift in Honor of Ake E. Andersson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F.Snickar·R.Thord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本书出售、求购地址：https://www.jiaokey.com/book/detail/40838439.html</w:t>
      </w:r>
    </w:p>
    <w:p>
      <w:r>
        <w:t>更多相关图书推荐：https://www.jiaokey.com</w:t>
      </w:r>
    </w:p>
    <w:p>
      <w:r>
        <w:t>F.Snickar·R.Thord 其他作品：https://www.jiaokey.com/tag/F.Snickar·R.Thord.html</w:t>
      </w:r>
    </w:p>
    <w:p>
      <w:r>
        <w:t>Springer 出版图书：https://www.jiaokey.com/tag/Springer.html</w:t>
      </w:r>
    </w:p>
    <w:p>
      <w:r>
        <w:t>关键词搜索：https://www.jiaokey.com/tag/Knowledge and Networks In A Dynamic Economy Festschrift in Honor of Ake E. Andersson.html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