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Economic Development the Seventh Keynes Seminar Held at the University of Kent at Canterbury</w:t>
      </w:r>
    </w:p>
    <w:p>
      <w:r>
        <w:rPr>
          <w:rFonts w:ascii="宋体" w:hAnsi="宋体" w:eastAsia="宋体"/>
          <w:sz w:val="24"/>
        </w:rPr>
        <w:t>A.P.Thirlwall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Economic Development the Seventh Keynes Seminar Held at the University of Kent at Canterbury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A.P.Thirlwall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本书出售、求购地址：https://www.jiaokey.com/book/detail/40838424.html</w:t>
      </w:r>
    </w:p>
    <w:p>
      <w:r>
        <w:t>更多相关图书推荐：https://www.jiaokey.com</w:t>
      </w:r>
    </w:p>
    <w:p>
      <w:r>
        <w:t>A.P.Thirlwall 其他作品：https://www.jiaokey.com/tag/A.P.Thirlwall.html</w:t>
      </w:r>
    </w:p>
    <w:p>
      <w:r>
        <w:t>Macmillan Press 出版图书：https://www.jiaokey.com/tag/Macmillan Press.html</w:t>
      </w:r>
    </w:p>
    <w:p>
      <w:r>
        <w:t>关键词搜索：https://www.jiaokey.com/tag/Keynes and Economic Development the Seventh Keynes Seminar Held at the University of Kent at Canterbury.html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