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 93/94 FOURTH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 93/94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本书出售、求购地址：https://www.jiaokey.com/book/detail/40838268.html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关键词搜索：https://www.jiaokey.com/tag/WORLD POLITICS 93/94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