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40838258_KERNEL LESSONS INTERMEDIATE STUDENT'BOOK_p151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40838258_KERNEL LESSONS INTERMEDIATE STUDENT'BOOK_p151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关键词搜索：https://www.jiaokey.com/tag/40838258_KERNEL LESSONS INTERMEDIATE STUDENT'BOOK_p151.html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