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STUDY!A GUDE TO EFFECTIVE STUDY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STUDY!A GUDE TO EFFECTIVE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本书出售、求购地址：https://www.jiaokey.com/book/detail/40838243.html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关键词搜索：https://www.jiaokey.com/tag/STUDY!A GUDE TO EFFECTIVE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