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40838181_ENGLISH FOR TODAY SECOND EDITION_p249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40838181_ENGLISH FOR TODAY SECOND EDITION_p249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本书出售、求购地址：https://www.jiaokey.com/book/detail/40838181.html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关键词搜索：https://www.jiaokey.com/tag/40838181_ENGLISH FOR TODAY SECOND EDITION_p249.html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