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INTERNATIONAL RELATIONS FIFTH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INTERNATIONAL RELATIONS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本书出售、求购地址：https://www.jiaokey.com/book/detail/40838168.html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LOGIC OF INTERNATIONAL RELATIONS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