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EDLINQUENCY:A JUSTICE PERSPECTIVE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EDLINQUENCY:A JUSTICE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本书出售、求购地址：https://www.jiaokey.com/book/detail/40838146.html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关键词搜索：https://www.jiaokey.com/tag/JUVENILE EDLINQUENCY:A JUSTICE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