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CONTEXT BOOK 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CONTEXT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本书出售、求购地址：https://www.jiaokey.com/book/detail/40838141.html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关键词搜索：https://www.jiaokey.com/tag/ENGLISH IN CONTEXT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