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WESTERN EXPERIENCE FIFTH EDITION VOLUME 111 THE MODERN ERA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WESTERN EXPERIENCE FIFTH EDITION VOLUME 111 THE MODERN 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本书出售、求购地址：https://www.jiaokey.com/book/detail/40838128.html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关键词搜索：https://www.jiaokey.com/tag/THE WESTERN EXPERIENCE FIFTH EDITION VOLUME 111 THE MODERN 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