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KINEMATICS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KINEMATICS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本书出售、求购地址：https://www.jiaokey.com/book/detail/40838113.html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关键词搜索：https://www.jiaokey.com/tag/INTRODUCTION TO KINEMATICS.html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