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TOPOLOGY:A FIRST COURSE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TOPOLOGY:A FIRST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本书出售、求购地址：https://www.jiaokey.com/book/detail/40838030.html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关键词搜索：https://www.jiaokey.com/tag/ALGEBRAIC TOPOLOGY:A FIRST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