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MICROCOMPUTERS AND APPLICATIONS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本书出售、求购地址：https://www.jiaokey.com/book/detail/40837962.html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关键词搜索：https://www.jiaokey.com/tag/MICROCOMPUTERS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