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103：COMPLEX ANALYSIS SECOND EDITION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103：COMPLEX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本书出售、求购地址：https://www.jiaokey.com/book/detail/40837933.html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103：COMPLEX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